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A7A5" w14:textId="56C07314" w:rsidR="008D47FF" w:rsidRPr="005B41E1" w:rsidRDefault="00F7280F" w:rsidP="00EA1E91">
      <w:pPr>
        <w:jc w:val="center"/>
        <w:rPr>
          <w:rFonts w:asciiTheme="minorEastAsia" w:hAnsiTheme="minorEastAsia"/>
          <w:sz w:val="40"/>
          <w:szCs w:val="40"/>
          <w:lang w:eastAsia="ja-JP"/>
        </w:rPr>
      </w:pPr>
      <w:r w:rsidRPr="005B41E1">
        <w:rPr>
          <w:rFonts w:asciiTheme="minorEastAsia" w:hAnsiTheme="minorEastAsia"/>
          <w:sz w:val="40"/>
          <w:szCs w:val="40"/>
          <w:lang w:eastAsia="ja-JP"/>
        </w:rPr>
        <w:t>JARVISどうぶつ医療センター Tokyo</w:t>
      </w:r>
      <w:r w:rsidR="00EA1E91" w:rsidRPr="005B41E1">
        <w:rPr>
          <w:rFonts w:asciiTheme="minorEastAsia" w:hAnsiTheme="minorEastAsia"/>
          <w:sz w:val="40"/>
          <w:szCs w:val="40"/>
          <w:lang w:eastAsia="ja-JP"/>
        </w:rPr>
        <w:t xml:space="preserve">　紹介状</w:t>
      </w:r>
    </w:p>
    <w:p w14:paraId="15D5B3F2" w14:textId="1AF6CAB8" w:rsidR="008D47FF" w:rsidRPr="005B41E1" w:rsidRDefault="007D3BBC" w:rsidP="00EA1E91">
      <w:pPr>
        <w:jc w:val="right"/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 w:hint="eastAsia"/>
          <w:lang w:eastAsia="ja-JP"/>
        </w:rPr>
        <w:t xml:space="preserve">　　　　　　　　　　　　</w:t>
      </w:r>
      <w:r w:rsidR="00F7280F" w:rsidRPr="005B41E1">
        <w:rPr>
          <w:rFonts w:asciiTheme="minorEastAsia" w:hAnsiTheme="minorEastAsia"/>
          <w:lang w:eastAsia="ja-JP"/>
        </w:rPr>
        <w:t>日付：＿＿＿＿年＿＿月＿＿日</w:t>
      </w:r>
    </w:p>
    <w:p w14:paraId="42650A87" w14:textId="74C7AC5D" w:rsidR="008D47FF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>■ 希望診療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  <w:r w:rsidRPr="005B41E1">
        <w:rPr>
          <w:rFonts w:asciiTheme="minorEastAsia" w:hAnsiTheme="minorEastAsia"/>
          <w:lang w:eastAsia="ja-JP"/>
        </w:rPr>
        <w:t>（☑をお願いします</w:t>
      </w:r>
      <w:r w:rsidR="00DA430F">
        <w:rPr>
          <w:rFonts w:asciiTheme="minorEastAsia" w:hAnsiTheme="minorEastAsia" w:hint="eastAsia"/>
          <w:lang w:eastAsia="ja-JP"/>
        </w:rPr>
        <w:t>。複数選択可</w:t>
      </w:r>
      <w:r w:rsidRPr="005B41E1">
        <w:rPr>
          <w:rFonts w:asciiTheme="minorEastAsia" w:hAnsiTheme="minorEastAsia"/>
          <w:lang w:eastAsia="ja-JP"/>
        </w:rPr>
        <w:t>）</w:t>
      </w:r>
    </w:p>
    <w:p w14:paraId="3951BF0D" w14:textId="7C685AFF" w:rsidR="008D47FF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>☐ 循環器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  <w:r w:rsidRPr="005B41E1">
        <w:rPr>
          <w:rFonts w:asciiTheme="minorEastAsia" w:hAnsiTheme="minorEastAsia"/>
          <w:lang w:eastAsia="ja-JP"/>
        </w:rPr>
        <w:t xml:space="preserve">　☐ 呼吸器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  <w:r w:rsidRPr="005B41E1">
        <w:rPr>
          <w:rFonts w:asciiTheme="minorEastAsia" w:hAnsiTheme="minorEastAsia"/>
          <w:lang w:eastAsia="ja-JP"/>
        </w:rPr>
        <w:t xml:space="preserve">　☐ 消化器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  <w:r w:rsidRPr="005B41E1">
        <w:rPr>
          <w:rFonts w:asciiTheme="minorEastAsia" w:hAnsiTheme="minorEastAsia"/>
          <w:lang w:eastAsia="ja-JP"/>
        </w:rPr>
        <w:t xml:space="preserve">　☐ 軟部外科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  <w:r w:rsidR="00DA430F">
        <w:rPr>
          <w:rFonts w:asciiTheme="minorEastAsia" w:hAnsiTheme="minorEastAsia" w:hint="eastAsia"/>
          <w:lang w:eastAsia="ja-JP"/>
        </w:rPr>
        <w:t>（ロボオペ含む）</w:t>
      </w:r>
      <w:r w:rsidRPr="005B41E1">
        <w:rPr>
          <w:rFonts w:asciiTheme="minorEastAsia" w:hAnsiTheme="minorEastAsia"/>
          <w:lang w:eastAsia="ja-JP"/>
        </w:rPr>
        <w:t xml:space="preserve">　☐ 整形外科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</w:p>
    <w:p w14:paraId="101B1FAE" w14:textId="63CA4AF1" w:rsidR="008D47FF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>☐ 脳神経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  <w:r w:rsidRPr="005B41E1">
        <w:rPr>
          <w:rFonts w:asciiTheme="minorEastAsia" w:hAnsiTheme="minorEastAsia"/>
          <w:lang w:eastAsia="ja-JP"/>
        </w:rPr>
        <w:t xml:space="preserve">　☐ 脊椎・脊髄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  <w:r w:rsidRPr="005B41E1">
        <w:rPr>
          <w:rFonts w:asciiTheme="minorEastAsia" w:hAnsiTheme="minorEastAsia"/>
          <w:lang w:eastAsia="ja-JP"/>
        </w:rPr>
        <w:t xml:space="preserve">　☐ 泌尿</w:t>
      </w:r>
      <w:r w:rsidR="00043065" w:rsidRPr="005B41E1">
        <w:rPr>
          <w:rFonts w:asciiTheme="minorEastAsia" w:hAnsiTheme="minorEastAsia" w:hint="eastAsia"/>
          <w:lang w:eastAsia="ja-JP"/>
        </w:rPr>
        <w:t>器部門</w:t>
      </w:r>
      <w:r w:rsidRPr="005B41E1">
        <w:rPr>
          <w:rFonts w:asciiTheme="minorEastAsia" w:hAnsiTheme="minorEastAsia"/>
          <w:lang w:eastAsia="ja-JP"/>
        </w:rPr>
        <w:t xml:space="preserve">　☐ 歯科口腔外科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</w:p>
    <w:p w14:paraId="3B4AD0AA" w14:textId="62DF4993" w:rsidR="00043065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 xml:space="preserve">☐ </w:t>
      </w:r>
      <w:r w:rsidR="00CA289D" w:rsidRPr="005B41E1">
        <w:rPr>
          <w:rFonts w:asciiTheme="minorEastAsia" w:hAnsiTheme="minorEastAsia" w:hint="eastAsia"/>
          <w:lang w:eastAsia="ja-JP"/>
        </w:rPr>
        <w:t>腫瘍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  <w:r w:rsidRPr="005B41E1">
        <w:rPr>
          <w:rFonts w:asciiTheme="minorEastAsia" w:hAnsiTheme="minorEastAsia"/>
          <w:lang w:eastAsia="ja-JP"/>
        </w:rPr>
        <w:t xml:space="preserve">　</w:t>
      </w:r>
      <w:r w:rsidR="00CA289D" w:rsidRPr="005B41E1">
        <w:rPr>
          <w:rFonts w:asciiTheme="minorEastAsia" w:hAnsiTheme="minorEastAsia" w:hint="eastAsia"/>
          <w:lang w:eastAsia="ja-JP"/>
        </w:rPr>
        <w:t xml:space="preserve">□画像診断部門　□再生医療部門　</w:t>
      </w:r>
      <w:r w:rsidRPr="005B41E1">
        <w:rPr>
          <w:rFonts w:asciiTheme="minorEastAsia" w:hAnsiTheme="minorEastAsia"/>
          <w:lang w:eastAsia="ja-JP"/>
        </w:rPr>
        <w:t>☐ 総合診療</w:t>
      </w:r>
      <w:r w:rsidR="00043065" w:rsidRPr="005B41E1">
        <w:rPr>
          <w:rFonts w:asciiTheme="minorEastAsia" w:hAnsiTheme="minorEastAsia" w:hint="eastAsia"/>
          <w:lang w:eastAsia="ja-JP"/>
        </w:rPr>
        <w:t>部門</w:t>
      </w:r>
      <w:r w:rsidRPr="005B41E1">
        <w:rPr>
          <w:rFonts w:asciiTheme="minorEastAsia" w:hAnsiTheme="minorEastAsia" w:hint="eastAsia"/>
          <w:lang w:eastAsia="ja-JP"/>
        </w:rPr>
        <w:t xml:space="preserve">　</w:t>
      </w:r>
    </w:p>
    <w:p w14:paraId="076A841F" w14:textId="77777777" w:rsidR="008D47FF" w:rsidRPr="005B41E1" w:rsidRDefault="008D47FF">
      <w:pPr>
        <w:rPr>
          <w:rFonts w:asciiTheme="minorEastAsia" w:hAnsiTheme="minorEastAsia"/>
          <w:lang w:eastAsia="ja-JP"/>
        </w:rPr>
      </w:pPr>
    </w:p>
    <w:p w14:paraId="1C5B3E81" w14:textId="77777777" w:rsidR="008D47FF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>■ 予約日候補</w:t>
      </w:r>
    </w:p>
    <w:p w14:paraId="02138DA6" w14:textId="0F46B0D5" w:rsidR="008D47FF" w:rsidRPr="005B41E1" w:rsidRDefault="00F7280F" w:rsidP="00EA1E91">
      <w:pPr>
        <w:ind w:left="5500" w:hangingChars="2500" w:hanging="5500"/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>第1</w:t>
      </w:r>
      <w:r w:rsidR="00EA1E91" w:rsidRPr="005B41E1">
        <w:rPr>
          <w:rFonts w:asciiTheme="minorEastAsia" w:hAnsiTheme="minorEastAsia" w:hint="eastAsia"/>
          <w:lang w:eastAsia="ja-JP"/>
        </w:rPr>
        <w:t>希望</w:t>
      </w:r>
      <w:r w:rsidRPr="005B41E1">
        <w:rPr>
          <w:rFonts w:asciiTheme="minorEastAsia" w:hAnsiTheme="minorEastAsia"/>
          <w:lang w:eastAsia="ja-JP"/>
        </w:rPr>
        <w:t>：＿＿＿＿＿＿＿＿第2希望：＿＿＿＿＿＿＿＿第3希望：＿＿＿＿＿＿＿＿</w:t>
      </w:r>
      <w:r w:rsidR="00EA1E91" w:rsidRPr="005B41E1">
        <w:rPr>
          <w:rFonts w:asciiTheme="minorEastAsia" w:hAnsiTheme="minorEastAsia" w:hint="eastAsia"/>
          <w:lang w:eastAsia="ja-JP"/>
        </w:rPr>
        <w:t xml:space="preserve">　　　　　　　　　　　　</w:t>
      </w:r>
      <w:r w:rsidR="00EA1E91" w:rsidRPr="005B41E1">
        <w:rPr>
          <w:rFonts w:asciiTheme="minorEastAsia" w:hAnsiTheme="minorEastAsia"/>
          <w:lang w:eastAsia="ja-JP"/>
        </w:rPr>
        <w:t>症例の緊急性：　☐ 有　☐ 無</w:t>
      </w:r>
    </w:p>
    <w:p w14:paraId="432DC98F" w14:textId="77777777" w:rsidR="008D47FF" w:rsidRPr="005B41E1" w:rsidRDefault="00F7280F">
      <w:pPr>
        <w:rPr>
          <w:rFonts w:asciiTheme="minorEastAsia" w:hAnsiTheme="minorEastAsia"/>
        </w:rPr>
      </w:pPr>
      <w:r w:rsidRPr="005B41E1">
        <w:rPr>
          <w:rFonts w:asciiTheme="minorEastAsia" w:hAnsiTheme="minorEastAsia"/>
        </w:rPr>
        <w:t xml:space="preserve">■ </w:t>
      </w:r>
      <w:proofErr w:type="spellStart"/>
      <w:r w:rsidRPr="005B41E1">
        <w:rPr>
          <w:rFonts w:asciiTheme="minorEastAsia" w:hAnsiTheme="minorEastAsia"/>
        </w:rPr>
        <w:t>病院様情報</w:t>
      </w:r>
      <w:proofErr w:type="spellEnd"/>
    </w:p>
    <w:tbl>
      <w:tblPr>
        <w:tblStyle w:val="afe"/>
        <w:tblW w:w="9845" w:type="dxa"/>
        <w:tblLook w:val="04A0" w:firstRow="1" w:lastRow="0" w:firstColumn="1" w:lastColumn="0" w:noHBand="0" w:noVBand="1"/>
      </w:tblPr>
      <w:tblGrid>
        <w:gridCol w:w="2060"/>
        <w:gridCol w:w="7785"/>
      </w:tblGrid>
      <w:tr w:rsidR="008D47FF" w:rsidRPr="005B41E1" w14:paraId="0C877B16" w14:textId="77777777" w:rsidTr="00EA1E91">
        <w:trPr>
          <w:trHeight w:val="508"/>
        </w:trPr>
        <w:tc>
          <w:tcPr>
            <w:tcW w:w="2060" w:type="dxa"/>
          </w:tcPr>
          <w:p w14:paraId="74631AE7" w14:textId="77777777" w:rsidR="008D47FF" w:rsidRDefault="00F7280F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/>
                <w:lang w:eastAsia="ja-JP"/>
              </w:rPr>
              <w:t>病院名</w:t>
            </w:r>
          </w:p>
          <w:p w14:paraId="4E9A4BE4" w14:textId="190EB97D" w:rsidR="00DA430F" w:rsidRPr="005B41E1" w:rsidRDefault="00DA430F">
            <w:pPr>
              <w:rPr>
                <w:rFonts w:asciiTheme="minorEastAsia" w:hAnsiTheme="minorEastAsia"/>
                <w:lang w:eastAsia="ja-JP"/>
              </w:rPr>
            </w:pPr>
            <w:r w:rsidRPr="00E3197D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※アニコム損保対応病院の場合は病院名と医療機関コードのみで可。</w:t>
            </w:r>
          </w:p>
        </w:tc>
        <w:tc>
          <w:tcPr>
            <w:tcW w:w="7785" w:type="dxa"/>
          </w:tcPr>
          <w:p w14:paraId="0705721D" w14:textId="77777777" w:rsidR="008D47FF" w:rsidRDefault="00DA430F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病院名：</w:t>
            </w:r>
          </w:p>
          <w:p w14:paraId="10BBC8A4" w14:textId="77777777" w:rsidR="00DA430F" w:rsidRDefault="00DA430F">
            <w:pPr>
              <w:rPr>
                <w:rFonts w:asciiTheme="minorEastAsia" w:hAnsiTheme="minorEastAsia"/>
                <w:lang w:eastAsia="ja-JP"/>
              </w:rPr>
            </w:pPr>
          </w:p>
          <w:p w14:paraId="105E4B9D" w14:textId="4D858CA0" w:rsidR="00DA430F" w:rsidRPr="005B41E1" w:rsidRDefault="00DA430F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アニコム損保対応病院の場合、医療機関コード：</w:t>
            </w:r>
          </w:p>
        </w:tc>
      </w:tr>
      <w:tr w:rsidR="008D47FF" w:rsidRPr="005B41E1" w14:paraId="7BFC876A" w14:textId="77777777" w:rsidTr="00EA1E91">
        <w:trPr>
          <w:trHeight w:val="490"/>
        </w:trPr>
        <w:tc>
          <w:tcPr>
            <w:tcW w:w="2060" w:type="dxa"/>
          </w:tcPr>
          <w:p w14:paraId="4489C58C" w14:textId="77777777" w:rsidR="008D47FF" w:rsidRPr="005B41E1" w:rsidRDefault="00F7280F">
            <w:pPr>
              <w:rPr>
                <w:rFonts w:asciiTheme="minorEastAsia" w:hAnsiTheme="minorEastAsia"/>
              </w:rPr>
            </w:pPr>
            <w:proofErr w:type="spellStart"/>
            <w:r w:rsidRPr="005B41E1">
              <w:rPr>
                <w:rFonts w:asciiTheme="minorEastAsia" w:hAnsiTheme="minorEastAsia"/>
              </w:rPr>
              <w:t>住所</w:t>
            </w:r>
            <w:proofErr w:type="spellEnd"/>
          </w:p>
        </w:tc>
        <w:tc>
          <w:tcPr>
            <w:tcW w:w="7785" w:type="dxa"/>
          </w:tcPr>
          <w:p w14:paraId="746C5B6E" w14:textId="77777777" w:rsidR="008D47FF" w:rsidRPr="005B41E1" w:rsidRDefault="008D47FF">
            <w:pPr>
              <w:rPr>
                <w:rFonts w:asciiTheme="minorEastAsia" w:hAnsiTheme="minorEastAsia"/>
              </w:rPr>
            </w:pPr>
          </w:p>
        </w:tc>
      </w:tr>
      <w:tr w:rsidR="008D47FF" w:rsidRPr="005B41E1" w14:paraId="03D4630C" w14:textId="77777777" w:rsidTr="00EA1E91">
        <w:trPr>
          <w:trHeight w:val="508"/>
        </w:trPr>
        <w:tc>
          <w:tcPr>
            <w:tcW w:w="2060" w:type="dxa"/>
          </w:tcPr>
          <w:p w14:paraId="21E3E279" w14:textId="77777777" w:rsidR="008D47FF" w:rsidRPr="005B41E1" w:rsidRDefault="00F7280F">
            <w:pPr>
              <w:rPr>
                <w:rFonts w:asciiTheme="minorEastAsia" w:hAnsiTheme="minorEastAsia"/>
              </w:rPr>
            </w:pPr>
            <w:r w:rsidRPr="005B41E1">
              <w:rPr>
                <w:rFonts w:asciiTheme="minorEastAsia" w:hAnsiTheme="minorEastAsia"/>
              </w:rPr>
              <w:t>Tel / Fax</w:t>
            </w:r>
          </w:p>
        </w:tc>
        <w:tc>
          <w:tcPr>
            <w:tcW w:w="7785" w:type="dxa"/>
          </w:tcPr>
          <w:p w14:paraId="3E740443" w14:textId="716106C5" w:rsidR="008D47FF" w:rsidRPr="005B41E1" w:rsidRDefault="00BF0167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 xml:space="preserve">　　　　　　　　　　　　　　　　/</w:t>
            </w:r>
          </w:p>
        </w:tc>
      </w:tr>
      <w:tr w:rsidR="008D47FF" w:rsidRPr="005B41E1" w14:paraId="025A51E7" w14:textId="77777777" w:rsidTr="00EA1E91">
        <w:trPr>
          <w:trHeight w:val="490"/>
        </w:trPr>
        <w:tc>
          <w:tcPr>
            <w:tcW w:w="2060" w:type="dxa"/>
          </w:tcPr>
          <w:p w14:paraId="05E87BA2" w14:textId="77777777" w:rsidR="008D47FF" w:rsidRPr="005B41E1" w:rsidRDefault="00F7280F">
            <w:pPr>
              <w:rPr>
                <w:rFonts w:asciiTheme="minorEastAsia" w:hAnsiTheme="minorEastAsia"/>
              </w:rPr>
            </w:pPr>
            <w:r w:rsidRPr="005B41E1">
              <w:rPr>
                <w:rFonts w:asciiTheme="minorEastAsia" w:hAnsiTheme="minorEastAsia"/>
              </w:rPr>
              <w:t>Mail</w:t>
            </w:r>
          </w:p>
        </w:tc>
        <w:tc>
          <w:tcPr>
            <w:tcW w:w="7785" w:type="dxa"/>
          </w:tcPr>
          <w:p w14:paraId="42DBB923" w14:textId="77EFB147" w:rsidR="008D47FF" w:rsidRPr="005B41E1" w:rsidRDefault="008D47FF">
            <w:pPr>
              <w:rPr>
                <w:rFonts w:asciiTheme="minorEastAsia" w:hAnsiTheme="minorEastAsia"/>
              </w:rPr>
            </w:pPr>
          </w:p>
        </w:tc>
      </w:tr>
      <w:tr w:rsidR="008D47FF" w:rsidRPr="005B41E1" w14:paraId="41DBF223" w14:textId="77777777" w:rsidTr="00EA1E91">
        <w:trPr>
          <w:trHeight w:val="461"/>
        </w:trPr>
        <w:tc>
          <w:tcPr>
            <w:tcW w:w="2060" w:type="dxa"/>
          </w:tcPr>
          <w:p w14:paraId="5E04CAC1" w14:textId="4BB83536" w:rsidR="008D47FF" w:rsidRPr="005B41E1" w:rsidRDefault="00F7280F">
            <w:pPr>
              <w:rPr>
                <w:rFonts w:asciiTheme="minorEastAsia" w:hAnsiTheme="minorEastAsia"/>
                <w:lang w:eastAsia="ja-JP"/>
              </w:rPr>
            </w:pPr>
            <w:proofErr w:type="spellStart"/>
            <w:r w:rsidRPr="005B41E1">
              <w:rPr>
                <w:rFonts w:asciiTheme="minorEastAsia" w:hAnsiTheme="minorEastAsia"/>
              </w:rPr>
              <w:t>担当</w:t>
            </w:r>
            <w:proofErr w:type="spellEnd"/>
            <w:r w:rsidR="002B1E86" w:rsidRPr="005B41E1">
              <w:rPr>
                <w:rFonts w:asciiTheme="minorEastAsia" w:hAnsiTheme="minorEastAsia" w:hint="eastAsia"/>
                <w:lang w:eastAsia="ja-JP"/>
              </w:rPr>
              <w:t>獣医師名</w:t>
            </w:r>
          </w:p>
        </w:tc>
        <w:tc>
          <w:tcPr>
            <w:tcW w:w="7785" w:type="dxa"/>
          </w:tcPr>
          <w:p w14:paraId="78E34506" w14:textId="677A15AD" w:rsidR="008D47FF" w:rsidRPr="005B41E1" w:rsidRDefault="008D47FF">
            <w:pPr>
              <w:rPr>
                <w:rFonts w:asciiTheme="minorEastAsia" w:hAnsiTheme="minorEastAsia"/>
              </w:rPr>
            </w:pPr>
          </w:p>
        </w:tc>
      </w:tr>
    </w:tbl>
    <w:p w14:paraId="460D0E58" w14:textId="5B3155DC" w:rsidR="008D47FF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>報告書送付方法：　☐ メール　☐ FAX（その他はご相談ください）</w:t>
      </w:r>
    </w:p>
    <w:p w14:paraId="05188D09" w14:textId="77777777" w:rsidR="00EA1E91" w:rsidRPr="005B41E1" w:rsidRDefault="00EA1E91">
      <w:pPr>
        <w:rPr>
          <w:rFonts w:asciiTheme="minorEastAsia" w:hAnsiTheme="minorEastAsia"/>
          <w:lang w:eastAsia="ja-JP"/>
        </w:rPr>
      </w:pPr>
    </w:p>
    <w:p w14:paraId="7DEC1C35" w14:textId="0DC5604F" w:rsidR="008D47FF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 xml:space="preserve">■ </w:t>
      </w:r>
      <w:r w:rsidR="00DA430F">
        <w:rPr>
          <w:rFonts w:asciiTheme="minorEastAsia" w:hAnsiTheme="minorEastAsia" w:hint="eastAsia"/>
          <w:lang w:eastAsia="ja-JP"/>
        </w:rPr>
        <w:t>紹介動物・</w:t>
      </w:r>
      <w:r w:rsidR="00DA430F">
        <w:rPr>
          <w:rFonts w:asciiTheme="minorEastAsia" w:hAnsiTheme="minorEastAsia"/>
          <w:lang w:eastAsia="ja-JP"/>
        </w:rPr>
        <w:t>ご家族様</w:t>
      </w:r>
      <w:r w:rsidRPr="005B41E1">
        <w:rPr>
          <w:rFonts w:asciiTheme="minorEastAsia" w:hAnsiTheme="minorEastAsia"/>
          <w:lang w:eastAsia="ja-JP"/>
        </w:rPr>
        <w:t>情報</w:t>
      </w:r>
    </w:p>
    <w:tbl>
      <w:tblPr>
        <w:tblStyle w:val="afe"/>
        <w:tblW w:w="9528" w:type="dxa"/>
        <w:tblLook w:val="04A0" w:firstRow="1" w:lastRow="0" w:firstColumn="1" w:lastColumn="0" w:noHBand="0" w:noVBand="1"/>
      </w:tblPr>
      <w:tblGrid>
        <w:gridCol w:w="2802"/>
        <w:gridCol w:w="3363"/>
        <w:gridCol w:w="3363"/>
      </w:tblGrid>
      <w:tr w:rsidR="00560D36" w:rsidRPr="005B41E1" w14:paraId="22E8BC3D" w14:textId="77777777" w:rsidTr="00EA1E91">
        <w:trPr>
          <w:trHeight w:val="404"/>
        </w:trPr>
        <w:tc>
          <w:tcPr>
            <w:tcW w:w="2802" w:type="dxa"/>
          </w:tcPr>
          <w:p w14:paraId="526E594C" w14:textId="410A29B9" w:rsidR="00560D36" w:rsidRPr="005B41E1" w:rsidRDefault="00560D36">
            <w:pPr>
              <w:rPr>
                <w:rFonts w:asciiTheme="minorEastAsia" w:hAnsiTheme="minorEastAsia"/>
              </w:rPr>
            </w:pPr>
            <w:proofErr w:type="spellStart"/>
            <w:r w:rsidRPr="005B41E1">
              <w:rPr>
                <w:rFonts w:asciiTheme="minorEastAsia" w:hAnsiTheme="minorEastAsia" w:hint="eastAsia"/>
              </w:rPr>
              <w:t>動物名（ふりがな</w:t>
            </w:r>
            <w:proofErr w:type="spellEnd"/>
            <w:r w:rsidRPr="005B41E1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726" w:type="dxa"/>
            <w:gridSpan w:val="2"/>
          </w:tcPr>
          <w:p w14:paraId="6E648FAC" w14:textId="77777777" w:rsidR="00560D36" w:rsidRPr="005B41E1" w:rsidRDefault="00560D36">
            <w:pPr>
              <w:rPr>
                <w:rFonts w:asciiTheme="minorEastAsia" w:hAnsiTheme="minorEastAsia"/>
              </w:rPr>
            </w:pPr>
          </w:p>
        </w:tc>
      </w:tr>
      <w:tr w:rsidR="00560D36" w:rsidRPr="005B41E1" w14:paraId="0C24E79F" w14:textId="77777777" w:rsidTr="00EA1E91">
        <w:trPr>
          <w:trHeight w:val="404"/>
        </w:trPr>
        <w:tc>
          <w:tcPr>
            <w:tcW w:w="2802" w:type="dxa"/>
          </w:tcPr>
          <w:p w14:paraId="672675B3" w14:textId="03E8DFEF" w:rsidR="00560D36" w:rsidRPr="005B41E1" w:rsidRDefault="00560D36" w:rsidP="00560D36">
            <w:pPr>
              <w:rPr>
                <w:rFonts w:asciiTheme="minorEastAsia" w:hAnsiTheme="minorEastAsia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>動物種</w:t>
            </w:r>
          </w:p>
        </w:tc>
        <w:tc>
          <w:tcPr>
            <w:tcW w:w="6726" w:type="dxa"/>
            <w:gridSpan w:val="2"/>
          </w:tcPr>
          <w:p w14:paraId="497E44DE" w14:textId="17E38B33" w:rsidR="00560D36" w:rsidRPr="005B41E1" w:rsidRDefault="00560D36" w:rsidP="00560D36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 xml:space="preserve">（犬・猫）　品種　　　　　　　　　　　　　　　　　　　</w:t>
            </w:r>
          </w:p>
        </w:tc>
      </w:tr>
      <w:tr w:rsidR="00560D36" w:rsidRPr="005B41E1" w14:paraId="23D93FCA" w14:textId="77777777" w:rsidTr="00EA1E91">
        <w:trPr>
          <w:trHeight w:val="404"/>
        </w:trPr>
        <w:tc>
          <w:tcPr>
            <w:tcW w:w="2802" w:type="dxa"/>
          </w:tcPr>
          <w:p w14:paraId="50347C19" w14:textId="7D2F742A" w:rsidR="00560D36" w:rsidRPr="005B41E1" w:rsidRDefault="00560D36" w:rsidP="00560D36">
            <w:pPr>
              <w:rPr>
                <w:rFonts w:asciiTheme="minorEastAsia" w:hAnsiTheme="minorEastAsia"/>
                <w:lang w:eastAsia="ja-JP"/>
              </w:rPr>
            </w:pPr>
            <w:proofErr w:type="spellStart"/>
            <w:r w:rsidRPr="005B41E1">
              <w:rPr>
                <w:rFonts w:asciiTheme="minorEastAsia" w:hAnsiTheme="minorEastAsia"/>
              </w:rPr>
              <w:t>性別</w:t>
            </w:r>
            <w:proofErr w:type="spellEnd"/>
            <w:r w:rsidRPr="005B41E1"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</w:tc>
        <w:tc>
          <w:tcPr>
            <w:tcW w:w="6726" w:type="dxa"/>
            <w:gridSpan w:val="2"/>
          </w:tcPr>
          <w:p w14:paraId="0889A706" w14:textId="20886CC4" w:rsidR="00560D36" w:rsidRPr="005B41E1" w:rsidRDefault="00560D36" w:rsidP="00560D36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/>
                <w:lang w:eastAsia="ja-JP"/>
              </w:rPr>
              <w:t xml:space="preserve">☐ オス　☐ メス　</w:t>
            </w:r>
            <w:r w:rsidRPr="005B41E1">
              <w:rPr>
                <w:rFonts w:asciiTheme="minorEastAsia" w:hAnsiTheme="minorEastAsia" w:hint="eastAsia"/>
                <w:lang w:eastAsia="ja-JP"/>
              </w:rPr>
              <w:t xml:space="preserve">　　　　　　避妊去勢　</w:t>
            </w:r>
            <w:r w:rsidRPr="005B41E1">
              <w:rPr>
                <w:rFonts w:asciiTheme="minorEastAsia" w:hAnsiTheme="minorEastAsia"/>
                <w:lang w:eastAsia="ja-JP"/>
              </w:rPr>
              <w:t>☐ 済　☐ 未</w:t>
            </w:r>
          </w:p>
        </w:tc>
      </w:tr>
      <w:tr w:rsidR="00560D36" w:rsidRPr="005B41E1" w14:paraId="0A5AA0BA" w14:textId="77777777" w:rsidTr="005A4854">
        <w:trPr>
          <w:trHeight w:val="404"/>
        </w:trPr>
        <w:tc>
          <w:tcPr>
            <w:tcW w:w="2802" w:type="dxa"/>
          </w:tcPr>
          <w:p w14:paraId="2309E35B" w14:textId="185D4C69" w:rsidR="00560D36" w:rsidRPr="005B41E1" w:rsidRDefault="00560D36" w:rsidP="00560D36">
            <w:pPr>
              <w:rPr>
                <w:rFonts w:asciiTheme="minorEastAsia" w:hAnsiTheme="minorEastAsia"/>
                <w:lang w:eastAsia="ja-JP"/>
              </w:rPr>
            </w:pPr>
            <w:proofErr w:type="spellStart"/>
            <w:r w:rsidRPr="005B41E1">
              <w:rPr>
                <w:rFonts w:asciiTheme="minorEastAsia" w:hAnsiTheme="minorEastAsia"/>
              </w:rPr>
              <w:t>体重</w:t>
            </w:r>
            <w:proofErr w:type="spellEnd"/>
            <w:r w:rsidRPr="005B41E1">
              <w:rPr>
                <w:rFonts w:asciiTheme="minorEastAsia" w:hAnsiTheme="minorEastAsia"/>
              </w:rPr>
              <w:t xml:space="preserve"> / </w:t>
            </w:r>
            <w:proofErr w:type="spellStart"/>
            <w:r w:rsidRPr="005B41E1">
              <w:rPr>
                <w:rFonts w:asciiTheme="minorEastAsia" w:hAnsiTheme="minorEastAsia"/>
              </w:rPr>
              <w:t>生年月日</w:t>
            </w:r>
            <w:proofErr w:type="spellEnd"/>
          </w:p>
        </w:tc>
        <w:tc>
          <w:tcPr>
            <w:tcW w:w="3363" w:type="dxa"/>
          </w:tcPr>
          <w:p w14:paraId="65C68301" w14:textId="6E4C7B88" w:rsidR="00560D36" w:rsidRPr="005B41E1" w:rsidRDefault="00560D36" w:rsidP="00560D36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/>
              </w:rPr>
              <w:t>＿＿ kg</w:t>
            </w:r>
          </w:p>
        </w:tc>
        <w:tc>
          <w:tcPr>
            <w:tcW w:w="3363" w:type="dxa"/>
          </w:tcPr>
          <w:p w14:paraId="4D63D7CD" w14:textId="072BFFE7" w:rsidR="00560D36" w:rsidRPr="005B41E1" w:rsidRDefault="00560D36" w:rsidP="00560D36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>西暦＿＿＿＿</w:t>
            </w:r>
            <w:r w:rsidRPr="005B41E1">
              <w:rPr>
                <w:rFonts w:asciiTheme="minorEastAsia" w:hAnsiTheme="minorEastAsia"/>
              </w:rPr>
              <w:t>年＿＿月＿＿日</w:t>
            </w:r>
          </w:p>
        </w:tc>
      </w:tr>
      <w:tr w:rsidR="00560D36" w:rsidRPr="005B41E1" w14:paraId="11F748A8" w14:textId="77777777" w:rsidTr="00EA1E91">
        <w:trPr>
          <w:trHeight w:val="404"/>
        </w:trPr>
        <w:tc>
          <w:tcPr>
            <w:tcW w:w="2802" w:type="dxa"/>
          </w:tcPr>
          <w:p w14:paraId="66032014" w14:textId="17988C90" w:rsidR="00560D36" w:rsidRPr="005B41E1" w:rsidRDefault="00560D36" w:rsidP="00560D36">
            <w:pPr>
              <w:rPr>
                <w:rFonts w:asciiTheme="minorEastAsia" w:hAnsiTheme="minorEastAsia"/>
              </w:rPr>
            </w:pPr>
            <w:proofErr w:type="spellStart"/>
            <w:r w:rsidRPr="005B41E1">
              <w:rPr>
                <w:rFonts w:asciiTheme="minorEastAsia" w:hAnsiTheme="minorEastAsia"/>
              </w:rPr>
              <w:t>飼い主</w:t>
            </w:r>
            <w:proofErr w:type="spellEnd"/>
            <w:r w:rsidRPr="005B41E1">
              <w:rPr>
                <w:rFonts w:asciiTheme="minorEastAsia" w:hAnsiTheme="minorEastAsia" w:hint="eastAsia"/>
                <w:lang w:eastAsia="ja-JP"/>
              </w:rPr>
              <w:t>氏</w:t>
            </w:r>
            <w:r w:rsidRPr="005B41E1">
              <w:rPr>
                <w:rFonts w:asciiTheme="minorEastAsia" w:hAnsiTheme="minorEastAsia"/>
              </w:rPr>
              <w:t>名</w:t>
            </w:r>
            <w:r w:rsidRPr="005B41E1">
              <w:rPr>
                <w:rFonts w:asciiTheme="minorEastAsia" w:hAnsiTheme="minorEastAsia" w:hint="eastAsia"/>
                <w:lang w:eastAsia="ja-JP"/>
              </w:rPr>
              <w:t xml:space="preserve"> (ふりがな)</w:t>
            </w:r>
          </w:p>
        </w:tc>
        <w:tc>
          <w:tcPr>
            <w:tcW w:w="6726" w:type="dxa"/>
            <w:gridSpan w:val="2"/>
          </w:tcPr>
          <w:p w14:paraId="20F27ECD" w14:textId="77777777" w:rsidR="00560D36" w:rsidRPr="005B41E1" w:rsidRDefault="00560D36" w:rsidP="00560D36">
            <w:pPr>
              <w:rPr>
                <w:rFonts w:asciiTheme="minorEastAsia" w:hAnsiTheme="minorEastAsia"/>
              </w:rPr>
            </w:pPr>
          </w:p>
        </w:tc>
      </w:tr>
      <w:tr w:rsidR="00560D36" w:rsidRPr="005B41E1" w14:paraId="78A131AA" w14:textId="77777777" w:rsidTr="00EA1E91">
        <w:trPr>
          <w:trHeight w:val="404"/>
        </w:trPr>
        <w:tc>
          <w:tcPr>
            <w:tcW w:w="2802" w:type="dxa"/>
          </w:tcPr>
          <w:p w14:paraId="187BC3F8" w14:textId="77777777" w:rsidR="00560D36" w:rsidRPr="005B41E1" w:rsidRDefault="00560D36" w:rsidP="00560D36">
            <w:pPr>
              <w:rPr>
                <w:rFonts w:asciiTheme="minorEastAsia" w:hAnsiTheme="minorEastAsia"/>
              </w:rPr>
            </w:pPr>
            <w:proofErr w:type="spellStart"/>
            <w:r w:rsidRPr="005B41E1">
              <w:rPr>
                <w:rFonts w:asciiTheme="minorEastAsia" w:hAnsiTheme="minorEastAsia"/>
              </w:rPr>
              <w:t>住所</w:t>
            </w:r>
            <w:proofErr w:type="spellEnd"/>
          </w:p>
        </w:tc>
        <w:tc>
          <w:tcPr>
            <w:tcW w:w="6726" w:type="dxa"/>
            <w:gridSpan w:val="2"/>
          </w:tcPr>
          <w:p w14:paraId="5F19B77D" w14:textId="77777777" w:rsidR="00560D36" w:rsidRPr="005B41E1" w:rsidRDefault="00560D36" w:rsidP="00560D36">
            <w:pPr>
              <w:rPr>
                <w:rFonts w:asciiTheme="minorEastAsia" w:hAnsiTheme="minorEastAsia"/>
              </w:rPr>
            </w:pPr>
          </w:p>
        </w:tc>
      </w:tr>
      <w:tr w:rsidR="00560D36" w:rsidRPr="005B41E1" w14:paraId="29B84749" w14:textId="77777777" w:rsidTr="00EA1E91">
        <w:trPr>
          <w:trHeight w:val="390"/>
        </w:trPr>
        <w:tc>
          <w:tcPr>
            <w:tcW w:w="2802" w:type="dxa"/>
          </w:tcPr>
          <w:p w14:paraId="5AFB3F3E" w14:textId="08CBB08F" w:rsidR="00560D36" w:rsidRPr="005B41E1" w:rsidRDefault="00560D36" w:rsidP="00560D36">
            <w:pPr>
              <w:rPr>
                <w:rFonts w:asciiTheme="minorEastAsia" w:hAnsiTheme="minorEastAsia"/>
              </w:rPr>
            </w:pPr>
            <w:r w:rsidRPr="005B41E1">
              <w:rPr>
                <w:rFonts w:asciiTheme="minorEastAsia" w:hAnsiTheme="minorEastAsia"/>
              </w:rPr>
              <w:t>Tel</w:t>
            </w:r>
          </w:p>
        </w:tc>
        <w:tc>
          <w:tcPr>
            <w:tcW w:w="6726" w:type="dxa"/>
            <w:gridSpan w:val="2"/>
          </w:tcPr>
          <w:p w14:paraId="73B60A5B" w14:textId="1F0A227F" w:rsidR="00560D36" w:rsidRPr="005B41E1" w:rsidRDefault="00560D36" w:rsidP="00560D36">
            <w:pPr>
              <w:rPr>
                <w:rFonts w:asciiTheme="minorEastAsia" w:hAnsiTheme="minorEastAsia"/>
                <w:lang w:eastAsia="ja-JP"/>
              </w:rPr>
            </w:pPr>
            <w:proofErr w:type="spellStart"/>
            <w:r w:rsidRPr="005B41E1">
              <w:rPr>
                <w:rFonts w:asciiTheme="minorEastAsia" w:hAnsiTheme="minorEastAsia"/>
              </w:rPr>
              <w:t>自宅</w:t>
            </w:r>
            <w:proofErr w:type="spellEnd"/>
            <w:r w:rsidRPr="005B41E1">
              <w:rPr>
                <w:rFonts w:asciiTheme="minorEastAsia" w:hAnsiTheme="minorEastAsia"/>
              </w:rPr>
              <w:t xml:space="preserve">＿＿＿＿＿＿＿＿　</w:t>
            </w:r>
            <w:r w:rsidRPr="005B41E1">
              <w:rPr>
                <w:rFonts w:asciiTheme="minorEastAsia" w:hAnsiTheme="minorEastAsia" w:hint="eastAsia"/>
                <w:lang w:eastAsia="ja-JP"/>
              </w:rPr>
              <w:t xml:space="preserve">　　　　</w:t>
            </w:r>
            <w:proofErr w:type="spellStart"/>
            <w:r w:rsidRPr="005B41E1">
              <w:rPr>
                <w:rFonts w:asciiTheme="minorEastAsia" w:hAnsiTheme="minorEastAsia"/>
              </w:rPr>
              <w:t>携帯</w:t>
            </w:r>
            <w:proofErr w:type="spellEnd"/>
            <w:r w:rsidRPr="005B41E1">
              <w:rPr>
                <w:rFonts w:asciiTheme="minorEastAsia" w:hAnsiTheme="minorEastAsia"/>
              </w:rPr>
              <w:t>＿＿＿＿＿＿＿＿</w:t>
            </w:r>
          </w:p>
        </w:tc>
      </w:tr>
    </w:tbl>
    <w:p w14:paraId="60BE85BD" w14:textId="77777777" w:rsidR="00560D36" w:rsidRDefault="00560D36">
      <w:pPr>
        <w:rPr>
          <w:rFonts w:asciiTheme="minorEastAsia" w:hAnsiTheme="minorEastAsia"/>
          <w:lang w:eastAsia="ja-JP"/>
        </w:rPr>
      </w:pPr>
    </w:p>
    <w:p w14:paraId="3687E8A2" w14:textId="77777777" w:rsidR="00A97D4B" w:rsidRDefault="00A97D4B">
      <w:pPr>
        <w:rPr>
          <w:rFonts w:asciiTheme="minorEastAsia" w:hAnsiTheme="minorEastAsia"/>
          <w:lang w:eastAsia="ja-JP"/>
        </w:rPr>
      </w:pPr>
    </w:p>
    <w:p w14:paraId="244A847C" w14:textId="3E04FF2F" w:rsidR="008D47FF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lastRenderedPageBreak/>
        <w:t>■ JARVIS受診歴</w:t>
      </w:r>
      <w:r w:rsidR="00DA430F">
        <w:rPr>
          <w:rFonts w:asciiTheme="minorEastAsia" w:hAnsiTheme="minorEastAsia" w:hint="eastAsia"/>
          <w:lang w:eastAsia="ja-JP"/>
        </w:rPr>
        <w:t>（当該情報を捕捉なされている場合）</w:t>
      </w:r>
    </w:p>
    <w:p w14:paraId="59C95A0B" w14:textId="77777777" w:rsidR="008D47FF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>☐ 有　☐ 無</w:t>
      </w:r>
    </w:p>
    <w:p w14:paraId="64DCF901" w14:textId="11503F66" w:rsidR="008D47FF" w:rsidRDefault="00F85EFC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‐</w:t>
      </w:r>
      <w:r w:rsidR="00F7280F" w:rsidRPr="005B41E1">
        <w:rPr>
          <w:rFonts w:asciiTheme="minorEastAsia" w:hAnsiTheme="minorEastAsia"/>
          <w:lang w:eastAsia="ja-JP"/>
        </w:rPr>
        <w:t>同居動物での受診歴：　☐ 有　☐ 無（有の場合：＿＿＿＿＿＿＿＿）</w:t>
      </w:r>
    </w:p>
    <w:p w14:paraId="7D206194" w14:textId="77777777" w:rsidR="00A97D4B" w:rsidRPr="005B41E1" w:rsidRDefault="00A97D4B">
      <w:pPr>
        <w:rPr>
          <w:rFonts w:asciiTheme="minorEastAsia" w:hAnsiTheme="minorEastAsia"/>
          <w:lang w:eastAsia="ja-JP"/>
        </w:rPr>
      </w:pPr>
    </w:p>
    <w:p w14:paraId="18CAA846" w14:textId="6BE62BAD" w:rsidR="008D47FF" w:rsidRPr="005B41E1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>■ 紹介目的・症例情報</w:t>
      </w:r>
    </w:p>
    <w:tbl>
      <w:tblPr>
        <w:tblStyle w:val="afe"/>
        <w:tblW w:w="10965" w:type="dxa"/>
        <w:tblLook w:val="04A0" w:firstRow="1" w:lastRow="0" w:firstColumn="1" w:lastColumn="0" w:noHBand="0" w:noVBand="1"/>
      </w:tblPr>
      <w:tblGrid>
        <w:gridCol w:w="2518"/>
        <w:gridCol w:w="8424"/>
        <w:gridCol w:w="23"/>
      </w:tblGrid>
      <w:tr w:rsidR="00BE0565" w:rsidRPr="005B41E1" w14:paraId="0B51EF2D" w14:textId="77777777" w:rsidTr="00E3197D">
        <w:trPr>
          <w:trHeight w:val="709"/>
        </w:trPr>
        <w:tc>
          <w:tcPr>
            <w:tcW w:w="2518" w:type="dxa"/>
          </w:tcPr>
          <w:p w14:paraId="08274E48" w14:textId="6656CE2D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>主訴</w:t>
            </w:r>
          </w:p>
        </w:tc>
        <w:tc>
          <w:tcPr>
            <w:tcW w:w="8447" w:type="dxa"/>
            <w:gridSpan w:val="2"/>
          </w:tcPr>
          <w:p w14:paraId="66F2CA90" w14:textId="77777777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E0565" w:rsidRPr="005B41E1" w14:paraId="32F3784F" w14:textId="77777777" w:rsidTr="00E3197D">
        <w:trPr>
          <w:trHeight w:val="684"/>
        </w:trPr>
        <w:tc>
          <w:tcPr>
            <w:tcW w:w="2518" w:type="dxa"/>
          </w:tcPr>
          <w:p w14:paraId="6151444C" w14:textId="7994D7CC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>診断名</w:t>
            </w:r>
            <w:r w:rsidR="00DA430F" w:rsidRPr="005B41E1">
              <w:rPr>
                <w:rFonts w:asciiTheme="minorEastAsia" w:hAnsiTheme="minorEastAsia" w:hint="eastAsia"/>
                <w:lang w:eastAsia="ja-JP"/>
              </w:rPr>
              <w:t>(暫定</w:t>
            </w:r>
            <w:r w:rsidR="00DA430F">
              <w:rPr>
                <w:rFonts w:asciiTheme="minorEastAsia" w:hAnsiTheme="minorEastAsia" w:hint="eastAsia"/>
                <w:lang w:eastAsia="ja-JP"/>
              </w:rPr>
              <w:t>も可</w:t>
            </w:r>
            <w:r w:rsidR="00DA430F" w:rsidRPr="005B41E1">
              <w:rPr>
                <w:rFonts w:asciiTheme="minorEastAsia" w:hAnsiTheme="minorEastAsia" w:hint="eastAsia"/>
                <w:lang w:eastAsia="ja-JP"/>
              </w:rPr>
              <w:t>)</w:t>
            </w:r>
          </w:p>
        </w:tc>
        <w:tc>
          <w:tcPr>
            <w:tcW w:w="8447" w:type="dxa"/>
            <w:gridSpan w:val="2"/>
          </w:tcPr>
          <w:p w14:paraId="05B6053C" w14:textId="77777777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E0565" w:rsidRPr="005B41E1" w14:paraId="03C1CC01" w14:textId="77777777" w:rsidTr="00E3197D">
        <w:trPr>
          <w:trHeight w:val="709"/>
        </w:trPr>
        <w:tc>
          <w:tcPr>
            <w:tcW w:w="2518" w:type="dxa"/>
          </w:tcPr>
          <w:p w14:paraId="415B3A4D" w14:textId="63D3290E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>既往歴</w:t>
            </w:r>
          </w:p>
        </w:tc>
        <w:tc>
          <w:tcPr>
            <w:tcW w:w="8447" w:type="dxa"/>
            <w:gridSpan w:val="2"/>
          </w:tcPr>
          <w:p w14:paraId="63D88060" w14:textId="77777777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E0565" w:rsidRPr="005B41E1" w14:paraId="0409CC8B" w14:textId="77777777" w:rsidTr="00E3197D">
        <w:trPr>
          <w:trHeight w:val="3281"/>
        </w:trPr>
        <w:tc>
          <w:tcPr>
            <w:tcW w:w="2518" w:type="dxa"/>
          </w:tcPr>
          <w:p w14:paraId="3CBBEFC5" w14:textId="0D564125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>経過と治療内容</w:t>
            </w:r>
          </w:p>
        </w:tc>
        <w:tc>
          <w:tcPr>
            <w:tcW w:w="8447" w:type="dxa"/>
            <w:gridSpan w:val="2"/>
          </w:tcPr>
          <w:p w14:paraId="10EA3542" w14:textId="77777777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E0565" w:rsidRPr="005B41E1" w14:paraId="66AF45A0" w14:textId="77777777" w:rsidTr="00E3197D">
        <w:trPr>
          <w:trHeight w:val="709"/>
        </w:trPr>
        <w:tc>
          <w:tcPr>
            <w:tcW w:w="2518" w:type="dxa"/>
          </w:tcPr>
          <w:p w14:paraId="06F8A061" w14:textId="6A0A6F55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>紹介目的</w:t>
            </w:r>
          </w:p>
        </w:tc>
        <w:tc>
          <w:tcPr>
            <w:tcW w:w="8447" w:type="dxa"/>
            <w:gridSpan w:val="2"/>
          </w:tcPr>
          <w:p w14:paraId="0B2D5F57" w14:textId="1A41DDC9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 w:hint="eastAsia"/>
                <w:lang w:eastAsia="ja-JP"/>
              </w:rPr>
              <w:t>☐診断のみ　　☐治療のみ　　☐診断と治療</w:t>
            </w:r>
          </w:p>
        </w:tc>
      </w:tr>
      <w:tr w:rsidR="00BE0565" w:rsidRPr="005B41E1" w14:paraId="01D7CD2C" w14:textId="77777777" w:rsidTr="00E3197D">
        <w:trPr>
          <w:gridAfter w:val="1"/>
          <w:wAfter w:w="23" w:type="dxa"/>
          <w:trHeight w:val="590"/>
        </w:trPr>
        <w:tc>
          <w:tcPr>
            <w:tcW w:w="10942" w:type="dxa"/>
            <w:gridSpan w:val="2"/>
            <w:tcBorders>
              <w:bottom w:val="nil"/>
            </w:tcBorders>
          </w:tcPr>
          <w:p w14:paraId="766E55A0" w14:textId="096B9C6C" w:rsidR="00BE0565" w:rsidRPr="005B41E1" w:rsidRDefault="00BE0565">
            <w:pPr>
              <w:rPr>
                <w:rFonts w:asciiTheme="minorEastAsia" w:hAnsiTheme="minorEastAsia"/>
                <w:lang w:eastAsia="ja-JP"/>
              </w:rPr>
            </w:pPr>
            <w:r w:rsidRPr="005B41E1">
              <w:rPr>
                <w:rFonts w:asciiTheme="minorEastAsia" w:hAnsiTheme="minorEastAsia"/>
                <w:lang w:eastAsia="ja-JP"/>
              </w:rPr>
              <w:t>特記事項（希望される検査、知っておいた方がよい情報など）</w:t>
            </w:r>
          </w:p>
        </w:tc>
      </w:tr>
      <w:tr w:rsidR="00BE0565" w:rsidRPr="005B41E1" w14:paraId="4A390B19" w14:textId="77777777" w:rsidTr="00E3197D">
        <w:trPr>
          <w:gridAfter w:val="1"/>
          <w:wAfter w:w="23" w:type="dxa"/>
          <w:trHeight w:val="2493"/>
        </w:trPr>
        <w:tc>
          <w:tcPr>
            <w:tcW w:w="10942" w:type="dxa"/>
            <w:gridSpan w:val="2"/>
            <w:tcBorders>
              <w:top w:val="nil"/>
            </w:tcBorders>
          </w:tcPr>
          <w:p w14:paraId="33832BEE" w14:textId="1125C3A9" w:rsidR="00BE0565" w:rsidRPr="005B41E1" w:rsidRDefault="00BE0565" w:rsidP="00BE0565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439C28B3" w14:textId="77777777" w:rsidR="00E50458" w:rsidRDefault="00E50458">
      <w:pPr>
        <w:rPr>
          <w:rFonts w:asciiTheme="minorEastAsia" w:hAnsiTheme="minorEastAsia"/>
          <w:lang w:eastAsia="ja-JP"/>
        </w:rPr>
      </w:pPr>
    </w:p>
    <w:p w14:paraId="31A64BF0" w14:textId="273F5492" w:rsidR="008D47FF" w:rsidRDefault="00F7280F">
      <w:pPr>
        <w:rPr>
          <w:rFonts w:asciiTheme="minorEastAsia" w:hAnsiTheme="minorEastAsia"/>
          <w:lang w:eastAsia="ja-JP"/>
        </w:rPr>
      </w:pPr>
      <w:r w:rsidRPr="005B41E1">
        <w:rPr>
          <w:rFonts w:asciiTheme="minorEastAsia" w:hAnsiTheme="minorEastAsia"/>
          <w:lang w:eastAsia="ja-JP"/>
        </w:rPr>
        <w:t>■ 見学</w:t>
      </w:r>
      <w:r w:rsidR="00DA430F">
        <w:rPr>
          <w:rFonts w:asciiTheme="minorEastAsia" w:hAnsiTheme="minorEastAsia" w:hint="eastAsia"/>
          <w:lang w:eastAsia="ja-JP"/>
        </w:rPr>
        <w:t>ご</w:t>
      </w:r>
      <w:r w:rsidRPr="005B41E1">
        <w:rPr>
          <w:rFonts w:asciiTheme="minorEastAsia" w:hAnsiTheme="minorEastAsia"/>
          <w:lang w:eastAsia="ja-JP"/>
        </w:rPr>
        <w:t>希望</w:t>
      </w:r>
      <w:r w:rsidR="00DA430F">
        <w:rPr>
          <w:rFonts w:asciiTheme="minorEastAsia" w:hAnsiTheme="minorEastAsia" w:hint="eastAsia"/>
          <w:lang w:eastAsia="ja-JP"/>
        </w:rPr>
        <w:t>について</w:t>
      </w:r>
    </w:p>
    <w:p w14:paraId="53BC0D1A" w14:textId="57D5EDB2" w:rsidR="008D47FF" w:rsidRPr="005B41E1" w:rsidRDefault="00E50458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‐</w:t>
      </w:r>
      <w:r w:rsidR="00DA430F">
        <w:rPr>
          <w:rFonts w:asciiTheme="minorEastAsia" w:hAnsiTheme="minorEastAsia" w:hint="eastAsia"/>
          <w:lang w:eastAsia="ja-JP"/>
        </w:rPr>
        <w:t>主治医様</w:t>
      </w:r>
      <w:r>
        <w:rPr>
          <w:rFonts w:asciiTheme="minorEastAsia" w:hAnsiTheme="minorEastAsia" w:hint="eastAsia"/>
          <w:lang w:eastAsia="ja-JP"/>
        </w:rPr>
        <w:t xml:space="preserve">　</w:t>
      </w:r>
      <w:r w:rsidR="00F7280F" w:rsidRPr="005B41E1">
        <w:rPr>
          <w:rFonts w:asciiTheme="minorEastAsia" w:hAnsiTheme="minorEastAsia"/>
          <w:lang w:eastAsia="ja-JP"/>
        </w:rPr>
        <w:t>☐ 希望する　☐ 希望しない</w:t>
      </w:r>
    </w:p>
    <w:p w14:paraId="136298E7" w14:textId="70D02D7C" w:rsidR="00E50458" w:rsidRDefault="00E50458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‐</w:t>
      </w:r>
      <w:r w:rsidR="00DA430F">
        <w:rPr>
          <w:rFonts w:asciiTheme="minorEastAsia" w:hAnsiTheme="minorEastAsia" w:hint="eastAsia"/>
          <w:lang w:eastAsia="ja-JP"/>
        </w:rPr>
        <w:t>ご家族様（事前にご家族様がご希望なされている場合）</w:t>
      </w:r>
      <w:r w:rsidR="00DA430F" w:rsidRPr="005B41E1">
        <w:rPr>
          <w:rFonts w:asciiTheme="minorEastAsia" w:hAnsiTheme="minorEastAsia"/>
          <w:lang w:eastAsia="ja-JP"/>
        </w:rPr>
        <w:t>☐ 希望する　☐ 希望しない</w:t>
      </w:r>
    </w:p>
    <w:p w14:paraId="36CEDD97" w14:textId="77777777" w:rsidR="00A97D4B" w:rsidRPr="00DA430F" w:rsidRDefault="00A97D4B">
      <w:pPr>
        <w:rPr>
          <w:rFonts w:asciiTheme="minorEastAsia" w:hAnsiTheme="minorEastAsia"/>
          <w:lang w:eastAsia="ja-JP"/>
        </w:rPr>
      </w:pPr>
    </w:p>
    <w:p w14:paraId="544E630D" w14:textId="39FFA349" w:rsidR="008D47FF" w:rsidRDefault="008046AC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lastRenderedPageBreak/>
        <w:t>■当院への予約決定後の流れ</w:t>
      </w:r>
    </w:p>
    <w:p w14:paraId="5B5BA23B" w14:textId="77777777" w:rsidR="002534C5" w:rsidRDefault="008046AC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当院からご家族様へご連絡し、当日の所要時間や朝の絶</w:t>
      </w:r>
      <w:r w:rsidR="00741625">
        <w:rPr>
          <w:rFonts w:asciiTheme="minorEastAsia" w:hAnsiTheme="minorEastAsia" w:hint="eastAsia"/>
          <w:lang w:eastAsia="ja-JP"/>
        </w:rPr>
        <w:t>水</w:t>
      </w:r>
      <w:r>
        <w:rPr>
          <w:rFonts w:asciiTheme="minorEastAsia" w:hAnsiTheme="minorEastAsia" w:hint="eastAsia"/>
          <w:lang w:eastAsia="ja-JP"/>
        </w:rPr>
        <w:t>絶食等の必要性、</w:t>
      </w:r>
    </w:p>
    <w:p w14:paraId="5C0B40A1" w14:textId="1F85640A" w:rsidR="008046AC" w:rsidRDefault="008046AC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交通機関等のご案内申し上げます。</w:t>
      </w:r>
    </w:p>
    <w:p w14:paraId="5EA01754" w14:textId="7C84A3CA" w:rsidR="008046AC" w:rsidRDefault="008046AC">
      <w:pPr>
        <w:rPr>
          <w:rFonts w:asciiTheme="minorEastAsia" w:hAnsiTheme="minorEastAsia"/>
          <w:lang w:eastAsia="ja-JP"/>
        </w:rPr>
      </w:pPr>
    </w:p>
    <w:p w14:paraId="6AD7262A" w14:textId="197CB8E9" w:rsidR="00E50458" w:rsidRPr="00741625" w:rsidRDefault="00E50458" w:rsidP="00E50458">
      <w:pPr>
        <w:jc w:val="right"/>
        <w:rPr>
          <w:rFonts w:asciiTheme="minorEastAsia" w:hAnsiTheme="minorEastAsia"/>
          <w:lang w:eastAsia="ja-JP"/>
        </w:rPr>
      </w:pPr>
    </w:p>
    <w:sectPr w:rsidR="00E50458" w:rsidRPr="00741625" w:rsidSect="00EA1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D2D3" w14:textId="77777777" w:rsidR="00B518D2" w:rsidRDefault="00B518D2" w:rsidP="00B518D2">
      <w:pPr>
        <w:spacing w:after="0" w:line="240" w:lineRule="auto"/>
      </w:pPr>
      <w:r>
        <w:separator/>
      </w:r>
    </w:p>
  </w:endnote>
  <w:endnote w:type="continuationSeparator" w:id="0">
    <w:p w14:paraId="7559EFF3" w14:textId="77777777" w:rsidR="00B518D2" w:rsidRDefault="00B518D2" w:rsidP="00B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BD8E" w14:textId="77777777" w:rsidR="00B518D2" w:rsidRDefault="00B518D2" w:rsidP="00B518D2">
      <w:pPr>
        <w:spacing w:after="0" w:line="240" w:lineRule="auto"/>
      </w:pPr>
      <w:r>
        <w:separator/>
      </w:r>
    </w:p>
  </w:footnote>
  <w:footnote w:type="continuationSeparator" w:id="0">
    <w:p w14:paraId="197158F6" w14:textId="77777777" w:rsidR="00B518D2" w:rsidRDefault="00B518D2" w:rsidP="00B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821303">
    <w:abstractNumId w:val="8"/>
  </w:num>
  <w:num w:numId="2" w16cid:durableId="1373455316">
    <w:abstractNumId w:val="6"/>
  </w:num>
  <w:num w:numId="3" w16cid:durableId="1150365779">
    <w:abstractNumId w:val="5"/>
  </w:num>
  <w:num w:numId="4" w16cid:durableId="668600028">
    <w:abstractNumId w:val="4"/>
  </w:num>
  <w:num w:numId="5" w16cid:durableId="680618715">
    <w:abstractNumId w:val="7"/>
  </w:num>
  <w:num w:numId="6" w16cid:durableId="1903952868">
    <w:abstractNumId w:val="3"/>
  </w:num>
  <w:num w:numId="7" w16cid:durableId="734279061">
    <w:abstractNumId w:val="2"/>
  </w:num>
  <w:num w:numId="8" w16cid:durableId="240869159">
    <w:abstractNumId w:val="1"/>
  </w:num>
  <w:num w:numId="9" w16cid:durableId="45209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86C"/>
    <w:rsid w:val="00034616"/>
    <w:rsid w:val="00043065"/>
    <w:rsid w:val="0006063C"/>
    <w:rsid w:val="0015074B"/>
    <w:rsid w:val="001A51D7"/>
    <w:rsid w:val="002534C5"/>
    <w:rsid w:val="002664CF"/>
    <w:rsid w:val="0029639D"/>
    <w:rsid w:val="002B1E86"/>
    <w:rsid w:val="00326F90"/>
    <w:rsid w:val="00370BBE"/>
    <w:rsid w:val="003C36B0"/>
    <w:rsid w:val="00560D36"/>
    <w:rsid w:val="005925A9"/>
    <w:rsid w:val="005B41E1"/>
    <w:rsid w:val="00651ABE"/>
    <w:rsid w:val="00741625"/>
    <w:rsid w:val="007D3BBC"/>
    <w:rsid w:val="008046AC"/>
    <w:rsid w:val="0089676C"/>
    <w:rsid w:val="008D47FF"/>
    <w:rsid w:val="009DF1B3"/>
    <w:rsid w:val="00A97D4B"/>
    <w:rsid w:val="00AA1D8D"/>
    <w:rsid w:val="00AD453E"/>
    <w:rsid w:val="00B2618D"/>
    <w:rsid w:val="00B317D4"/>
    <w:rsid w:val="00B47730"/>
    <w:rsid w:val="00B518D2"/>
    <w:rsid w:val="00BE0565"/>
    <w:rsid w:val="00BF0167"/>
    <w:rsid w:val="00CA289D"/>
    <w:rsid w:val="00CB0664"/>
    <w:rsid w:val="00CF3E4D"/>
    <w:rsid w:val="00DA430F"/>
    <w:rsid w:val="00E3197D"/>
    <w:rsid w:val="00E50458"/>
    <w:rsid w:val="00EA1E91"/>
    <w:rsid w:val="00F634BE"/>
    <w:rsid w:val="00F7280F"/>
    <w:rsid w:val="00F85EFC"/>
    <w:rsid w:val="00FC693F"/>
    <w:rsid w:val="599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E50FA8"/>
  <w14:defaultImageDpi w14:val="300"/>
  <w15:docId w15:val="{7B6A2D6F-EA90-4BFE-BABF-AD8CEE6B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黒川　智大</cp:lastModifiedBy>
  <cp:revision>2</cp:revision>
  <cp:lastPrinted>2025-10-24T06:04:00Z</cp:lastPrinted>
  <dcterms:created xsi:type="dcterms:W3CDTF">2025-10-24T06:25:00Z</dcterms:created>
  <dcterms:modified xsi:type="dcterms:W3CDTF">2025-10-24T06:25:00Z</dcterms:modified>
  <cp:category/>
</cp:coreProperties>
</file>